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CE3B" w14:textId="77777777"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14:paraId="6697A577" w14:textId="77777777" w:rsidR="00EF6274" w:rsidRPr="00EF6274" w:rsidRDefault="00EF6274" w:rsidP="00EF6274">
      <w:pPr>
        <w:jc w:val="center"/>
        <w:rPr>
          <w:sz w:val="36"/>
          <w:szCs w:val="36"/>
        </w:rPr>
      </w:pPr>
    </w:p>
    <w:p w14:paraId="62B3C622" w14:textId="77777777"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14:paraId="25C4E284" w14:textId="77777777"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14:paraId="0D32A578" w14:textId="77777777"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6B0292F4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5CCC9AD7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305D2238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7FF67856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D736BB6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3FF7F152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5F1A637" w14:textId="77777777"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42825423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1CE2997C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3C26EA90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3C0158D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ABA621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B50C27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442754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49AEBD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657051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36AA5E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D6BA6B9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5E7E15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BBCDA8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717C2D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59B41A6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0323AF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20D28B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DE0C30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2A70B16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D61042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DE9897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34A77C9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AE23BA7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417432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B77B53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A70B3F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0B5A7B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3EEB5F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7C6E8C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20D947F" w14:textId="239D5AEC" w:rsidR="001F3551" w:rsidRPr="001F3551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  <w:r w:rsidR="001F3551" w:rsidRPr="00B43D64">
        <w:rPr>
          <w:sz w:val="36"/>
          <w:szCs w:val="32"/>
          <w:u w:val="dotted"/>
        </w:rPr>
        <w:t xml:space="preserve">　　</w:t>
      </w:r>
      <w:r w:rsidR="001F3551" w:rsidRPr="00B43D64">
        <w:rPr>
          <w:rFonts w:hint="eastAsia"/>
          <w:sz w:val="36"/>
          <w:szCs w:val="32"/>
          <w:u w:val="dotted"/>
        </w:rPr>
        <w:t xml:space="preserve">　</w:t>
      </w:r>
      <w:r w:rsidR="001F3551" w:rsidRPr="00B43D64">
        <w:rPr>
          <w:sz w:val="36"/>
          <w:szCs w:val="32"/>
          <w:u w:val="dotted"/>
        </w:rPr>
        <w:t xml:space="preserve">　　　　　　　　</w:t>
      </w:r>
    </w:p>
    <w:sectPr w:rsidR="001F3551" w:rsidRPr="001F3551" w:rsidSect="00E53BCE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418" w:right="1701" w:bottom="1418" w:left="1701" w:header="680" w:footer="680" w:gutter="0"/>
      <w:cols w:space="425"/>
      <w:noEndnote/>
      <w:docGrid w:type="linesAndChars" w:linePitch="655" w:charSpace="237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099E" w14:textId="77777777" w:rsidR="003805EE" w:rsidRDefault="003805EE">
      <w:r>
        <w:separator/>
      </w:r>
    </w:p>
  </w:endnote>
  <w:endnote w:type="continuationSeparator" w:id="0">
    <w:p w14:paraId="62937A9C" w14:textId="77777777" w:rsidR="003805EE" w:rsidRDefault="0038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D6AE" w14:textId="77777777"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53CD37" w14:textId="77777777"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89AA" w14:textId="77777777"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2613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F15C" w14:textId="77777777" w:rsidR="003805EE" w:rsidRDefault="003805EE">
      <w:r>
        <w:separator/>
      </w:r>
    </w:p>
  </w:footnote>
  <w:footnote w:type="continuationSeparator" w:id="0">
    <w:p w14:paraId="5B33B89B" w14:textId="77777777" w:rsidR="003805EE" w:rsidRDefault="0038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6B90" w14:textId="77777777" w:rsidR="006E74A4" w:rsidRDefault="00C56998" w:rsidP="00B43D64">
    <w:pPr>
      <w:pStyle w:val="a3"/>
      <w:wordWrap w:val="0"/>
      <w:jc w:val="right"/>
    </w:pPr>
    <w:r>
      <w:rPr>
        <w:rFonts w:hint="eastAsia"/>
      </w:rPr>
      <w:t>論文試験答案（</w:t>
    </w:r>
    <w:r w:rsidR="00F2613D">
      <w:rPr>
        <w:rFonts w:hint="eastAsia"/>
      </w:rPr>
      <w:t>様式３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F12C" w14:textId="77777777"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7032663">
    <w:abstractNumId w:val="2"/>
  </w:num>
  <w:num w:numId="2" w16cid:durableId="730470827">
    <w:abstractNumId w:val="0"/>
  </w:num>
  <w:num w:numId="3" w16cid:durableId="31499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655"/>
  <w:displayHorizontalDrawingGridEvery w:val="2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1094"/>
    <w:rsid w:val="001A48C4"/>
    <w:rsid w:val="001D575C"/>
    <w:rsid w:val="001E7025"/>
    <w:rsid w:val="001F3551"/>
    <w:rsid w:val="002170BB"/>
    <w:rsid w:val="002273F9"/>
    <w:rsid w:val="002511FE"/>
    <w:rsid w:val="00261BA5"/>
    <w:rsid w:val="00267B50"/>
    <w:rsid w:val="00280795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427BD"/>
    <w:rsid w:val="00350427"/>
    <w:rsid w:val="00357CF4"/>
    <w:rsid w:val="00374182"/>
    <w:rsid w:val="003805EE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47E4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023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56998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53BCE"/>
    <w:rsid w:val="00E8485E"/>
    <w:rsid w:val="00E8551B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2613D"/>
    <w:rsid w:val="00F35ABF"/>
    <w:rsid w:val="00F62F8F"/>
    <w:rsid w:val="00F94884"/>
    <w:rsid w:val="00FA0B3E"/>
    <w:rsid w:val="00FC712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621F05D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616fe-c15a-4343-83a1-b7672f1ec0b0" xsi:nil="true"/>
    <lcf76f155ced4ddcb4097134ff3c332f xmlns="8dce7fee-c861-4400-b6d6-d752e335367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0E55429D988144A926FDC8D102FB19" ma:contentTypeVersion="11" ma:contentTypeDescription="新しいドキュメントを作成します。" ma:contentTypeScope="" ma:versionID="d568599c822fbd545eea49b041540402">
  <xsd:schema xmlns:xsd="http://www.w3.org/2001/XMLSchema" xmlns:xs="http://www.w3.org/2001/XMLSchema" xmlns:p="http://schemas.microsoft.com/office/2006/metadata/properties" xmlns:ns2="8dce7fee-c861-4400-b6d6-d752e335367d" xmlns:ns3="491616fe-c15a-4343-83a1-b7672f1ec0b0" targetNamespace="http://schemas.microsoft.com/office/2006/metadata/properties" ma:root="true" ma:fieldsID="a83ee51e29d3d87205e89094f1159b2f" ns2:_="" ns3:_="">
    <xsd:import namespace="8dce7fee-c861-4400-b6d6-d752e335367d"/>
    <xsd:import namespace="491616fe-c15a-4343-83a1-b7672f1e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7fee-c861-4400-b6d6-d752e3353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16fe-c15a-4343-83a1-b7672f1ec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15e9f8-c8c7-4e64-8197-162d7b45fed7}" ma:internalName="TaxCatchAll" ma:showField="CatchAllData" ma:web="491616fe-c15a-4343-83a1-b7672f1e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88108-D9CE-45FB-A7BA-F909736BC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DEC13-5799-474A-9347-171274B00E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316327-2885-4317-AC88-B043D69653D0}">
  <ds:schemaRefs>
    <ds:schemaRef ds:uri="http://schemas.microsoft.com/office/2006/metadata/properties"/>
    <ds:schemaRef ds:uri="http://schemas.microsoft.com/office/infopath/2007/PartnerControls"/>
    <ds:schemaRef ds:uri="491616fe-c15a-4343-83a1-b7672f1ec0b0"/>
    <ds:schemaRef ds:uri="8dce7fee-c861-4400-b6d6-d752e335367d"/>
  </ds:schemaRefs>
</ds:datastoreItem>
</file>

<file path=customXml/itemProps4.xml><?xml version="1.0" encoding="utf-8"?>
<ds:datastoreItem xmlns:ds="http://schemas.openxmlformats.org/officeDocument/2006/customXml" ds:itemID="{4D173BFD-19E4-4511-841A-E50665C3C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e7fee-c861-4400-b6d6-d752e335367d"/>
    <ds:schemaRef ds:uri="491616fe-c15a-4343-83a1-b7672f1ec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牧野 記大</dc:creator>
  <cp:keywords/>
  <cp:lastModifiedBy>川上 司</cp:lastModifiedBy>
  <cp:revision>14</cp:revision>
  <cp:lastPrinted>2021-10-15T13:51:00Z</cp:lastPrinted>
  <dcterms:created xsi:type="dcterms:W3CDTF">2019-11-13T12:05:00Z</dcterms:created>
  <dcterms:modified xsi:type="dcterms:W3CDTF">2026-05-14T01:22:00Z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0x010100D50E55429D988144A926FDC8D102FB19</vt:lpwstr>
  </property>
  <property fmtid="{D5CDD505-2E9C-101B-9397-08002B2CF9AE}" pid="3" name="MediaServiceImageTags">
    <vt:lpwstr/>
  </property>
</Properties>
</file>